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青铜鼎  献给公安政法干警</w:t>
      </w:r>
    </w:p>
    <w:p>
      <w:r>
        <w:rPr>
          <w:rFonts w:ascii="宋体" w:hAnsi="宋体" w:eastAsia="宋体"/>
          <w:sz w:val="24"/>
        </w:rPr>
        <w:t>赵锡臣著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青铜鼎  献给公安政法干警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本书出售、求购地址：https://www.jiaokey.com/book/detail/13122250.html</w:t>
      </w:r>
    </w:p>
    <w:p>
      <w:r>
        <w:t>更多相关图书推荐：https://www.jiaokey.com</w:t>
      </w:r>
    </w:p>
    <w:p>
      <w:r>
        <w:t>赵锡臣著 其他作品：https://www.jiaokey.com/tag/赵锡臣著.html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关键词搜索：https://www.jiaokey.com/tag/青铜鼎  献给公安政法干警.html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