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凤凰起飞的地方  中国作家看科学发展示范区  曹妃甸</w:t>
      </w:r>
    </w:p>
    <w:p>
      <w:r>
        <w:rPr>
          <w:rFonts w:ascii="宋体" w:hAnsi="宋体" w:eastAsia="宋体"/>
          <w:sz w:val="24"/>
        </w:rPr>
        <w:t>窦卫华，王力，袁宁主编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凤凰起飞的地方  中国作家看科学发展示范区  曹妃甸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窦卫华，王力，袁宁主编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本书出售、求购地址：https://www.jiaokey.com/book/detail/13122231.html</w:t>
      </w:r>
    </w:p>
    <w:p>
      <w:r>
        <w:t>更多相关图书推荐：https://www.jiaokey.com</w:t>
      </w:r>
    </w:p>
    <w:p>
      <w:r>
        <w:t>窦卫华，王力，袁宁主编 其他作品：https://www.jiaokey.com/tag/窦卫华，王力，袁宁主编.html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关键词搜索：https://www.jiaokey.com/tag/凤凰起飞的地方  中国作家看科学发展示范区  曹妃甸.html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