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书名：中国共产党迁安县历史大事记</w:t>
      </w:r>
    </w:p>
    <w:p>
      <w:r>
        <w:t>作者：张玉泉主编；中共迁安市委党史研究室编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总页数：347</w:t>
      </w:r>
    </w:p>
    <w:p>
      <w:r>
        <w:t>更多请访问教客网: www.jiaokey.com</w:t>
      </w:r>
    </w:p>
    <w:p>
      <w:r>
        <w:t>中国共产党迁安县历史大事记 评论地址：https://www.jiaokey.com/book/detail/13122208.html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