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书名：蓝蜻蜓  唐山一中学生优秀作文选</w:t>
      </w:r>
    </w:p>
    <w:p>
      <w:r>
        <w:t>作者：李和平，周少华主编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总页数：496</w:t>
      </w:r>
    </w:p>
    <w:p>
      <w:r>
        <w:t>更多请访问教客网: www.jiaokey.com</w:t>
      </w:r>
    </w:p>
    <w:p>
      <w:r>
        <w:t>蓝蜻蜓  唐山一中学生优秀作文选 评论地址：https://www.jiaokey.com/book/detail/13122197.html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