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书名：乐亭皮影造型艺术</w:t>
      </w:r>
    </w:p>
    <w:p>
      <w:r>
        <w:t>作者：何宗禹主编</w:t>
      </w:r>
    </w:p>
    <w:p>
      <w:r>
        <w:t>出版社：北京：人民音乐出版社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乐亭皮影造型艺术 评论地址：https://www.jiaokey.com/book/detail/13122170.html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