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清华法治论衡  第16辑  环境法治与可持续发展</w:t>
      </w:r>
    </w:p>
    <w:p>
      <w:r>
        <w:rPr>
          <w:rFonts w:ascii="宋体" w:hAnsi="宋体" w:eastAsia="宋体"/>
          <w:sz w:val="24"/>
        </w:rPr>
        <w:t>高鸿钧，王明远主编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清华法治论衡  第16辑  环境法治与可持续发展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高鸿钧，王明远主编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本书出售、求购地址：https://www.jiaokey.com/book/detail/13122131.html</w:t>
      </w:r>
    </w:p>
    <w:p>
      <w:r>
        <w:t>更多相关图书推荐：https://www.jiaokey.com</w:t>
      </w:r>
    </w:p>
    <w:p>
      <w:r>
        <w:t>高鸿钧，王明远主编 其他作品：https://www.jiaokey.com/tag/高鸿钧，王明远主编.html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关键词搜索：https://www.jiaokey.com/tag/清华法治论衡  第16辑  环境法治与可持续发展.html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