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古墓贼迹  千年盗墓史全知道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古墓贼迹  千年盗墓史全知道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本书出售、求购地址：https://www.jiaokey.com/book/detail/13122107.html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关键词搜索：https://www.jiaokey.com/tag/古墓贼迹  千年盗墓史全知道.html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