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书名：365夜超好看中国历史故事  彩图注音版</w:t>
      </w:r>
    </w:p>
    <w:p>
      <w:r>
        <w:t>作者：彩书坊编委会编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总页数：189</w:t>
      </w:r>
    </w:p>
    <w:p>
      <w:r>
        <w:t>更多请访问教客网: www.jiaokey.com</w:t>
      </w:r>
    </w:p>
    <w:p>
      <w:r>
        <w:t>365夜超好看中国历史故事  彩图注音版 评论地址：https://www.jiaokey.com/book/detail/13122106.html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