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光与专属少年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光与专属少年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本书出售、求购地址：https://www.jiaokey.com/book/detail/13122100.html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关键词搜索：https://www.jiaokey.com/tag/光与专属少年.html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