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时光男孩米小扬  偷走时间的树洞</w:t>
      </w:r>
    </w:p>
    <w:p>
      <w:r>
        <w:rPr>
          <w:rFonts w:ascii="宋体" w:hAnsi="宋体" w:eastAsia="宋体"/>
          <w:sz w:val="24"/>
        </w:rPr>
        <w:t>毛小懋著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时光男孩米小扬  偷走时间的树洞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毛小懋著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本书出售、求购地址：https://www.jiaokey.com/book/detail/13122084.html</w:t>
      </w:r>
    </w:p>
    <w:p>
      <w:r>
        <w:t>更多相关图书推荐：https://www.jiaokey.com</w:t>
      </w:r>
    </w:p>
    <w:p>
      <w:r>
        <w:t>毛小懋著 其他作品：https://www.jiaokey.com/tag/毛小懋著.html</w:t>
      </w:r>
    </w:p>
    <w:p>
      <w:r>
        <w:t>福州：福建少年儿童出版社 出版图书：https://www.jiaokey.com/tag/福州：福建少年儿童出版社.html</w:t>
      </w:r>
    </w:p>
    <w:p>
      <w:r>
        <w:t>关键词搜索：https://www.jiaokey.com/tag/时光男孩米小扬  偷走时间的树洞.html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