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超时空插班生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超时空插班生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本书出售、求购地址：https://www.jiaokey.com/book/detail/13122083.html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关键词搜索：https://www.jiaokey.com/tag/超时空插班生.html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