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吸引力与直销领袖  成就直销领袖的秘密</w:t>
      </w:r>
    </w:p>
    <w:p>
      <w:r>
        <w:rPr>
          <w:rFonts w:ascii="宋体" w:hAnsi="宋体" w:eastAsia="宋体"/>
          <w:sz w:val="24"/>
        </w:rPr>
        <w:t>张博川，余泓江著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吸引力与直销领袖  成就直销领袖的秘密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张博川，余泓江著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本书出售、求购地址：https://www.jiaokey.com/book/detail/13122078.html</w:t>
      </w:r>
    </w:p>
    <w:p>
      <w:r>
        <w:t>更多相关图书推荐：https://www.jiaokey.com</w:t>
      </w:r>
    </w:p>
    <w:p>
      <w:r>
        <w:t>张博川，余泓江著 其他作品：https://www.jiaokey.com/tag/张博川，余泓江著.html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关键词搜索：https://www.jiaokey.com/tag/吸引力与直销领袖  成就直销领袖的秘密.html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