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东方大小姐的S女教室</w:t>
      </w:r>
    </w:p>
    <w:p>
      <w:r>
        <w:rPr>
          <w:rFonts w:ascii="宋体" w:hAnsi="宋体" w:eastAsia="宋体"/>
          <w:sz w:val="24"/>
        </w:rPr>
        <w:t>非瓴著；Kikichan绘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20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东方大小姐的S女教室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非瓴著；Kikichan绘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长沙:湖南美术出版社,2012.12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本书出售、求购地址：https://www.jiaokey.com/book/detail/13122075.html</w:t>
      </w:r>
    </w:p>
    <w:p>
      <w:r>
        <w:t>更多相关图书推荐：https://www.jiaokey.com</w:t>
      </w:r>
    </w:p>
    <w:p>
      <w:r>
        <w:t>非瓴著；Kikichan绘 其他作品：https://www.jiaokey.com/tag/非瓴著；Kikichan绘.html</w:t>
      </w:r>
    </w:p>
    <w:p>
      <w:r>
        <w:t>长沙:湖南美术出版社,2012.12 出版图书：https://www.jiaokey.com/tag/长沙:湖南美术出版社,2012.12.html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