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可怕的科学  鬼怪之湖</w:t>
      </w:r>
    </w:p>
    <w:p>
      <w:r>
        <w:rPr>
          <w:rFonts w:ascii="宋体" w:hAnsi="宋体" w:eastAsia="宋体"/>
          <w:sz w:val="24"/>
        </w:rPr>
        <w:t>（英）加纳利著；（英）菲利普斯绘；傅源译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可怕的科学  鬼怪之湖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（英）加纳利著；（英）菲利普斯绘；傅源译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本书出售、求购地址：https://www.jiaokey.com/book/detail/13122073.html</w:t>
      </w:r>
    </w:p>
    <w:p>
      <w:r>
        <w:t>更多相关图书推荐：https://www.jiaokey.com</w:t>
      </w:r>
    </w:p>
    <w:p>
      <w:r>
        <w:t>（英）加纳利著；（英）菲利普斯绘；傅源译 其他作品：https://www.jiaokey.com/tag/（英）加纳利著；（英）菲利普斯绘；傅源译.html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关键词搜索：https://www.jiaokey.com/tag/可怕的科学  鬼怪之湖.html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