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书名：金麦田少儿国际获奖丛书  交友女王古拉拉</w:t>
      </w:r>
    </w:p>
    <w:p>
      <w:r>
        <w:t>作者：（澳）兰达·阿贝-法塔赫著；高毅绘；张鹭滢译</w:t>
      </w:r>
    </w:p>
    <w:p>
      <w:r>
        <w:t>出版社：合肥:安徽少年儿童出版社,2013.01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金麦田少儿国际获奖丛书  交友女王古拉拉 评论地址：https://www.jiaokey.com/book/detail/13122068.html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