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超人气手作宝宝服  贴心小衣物60款</w:t>
      </w:r>
    </w:p>
    <w:p>
      <w:r>
        <w:rPr>
          <w:rFonts w:ascii="宋体" w:hAnsi="宋体" w:eastAsia="宋体"/>
          <w:sz w:val="24"/>
        </w:rPr>
        <w:t>（韩）金元美著；金善花译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超人气手作宝宝服  贴心小衣物60款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（韩）金元美著；金善花译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本书出售、求购地址：https://www.jiaokey.com/book/detail/13122046.html</w:t>
      </w:r>
    </w:p>
    <w:p>
      <w:r>
        <w:t>更多相关图书推荐：https://www.jiaokey.com</w:t>
      </w:r>
    </w:p>
    <w:p>
      <w:r>
        <w:t>（韩）金元美著；金善花译 其他作品：https://www.jiaokey.com/tag/（韩）金元美著；金善花译.html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关键词搜索：https://www.jiaokey.com/tag/超人气手作宝宝服  贴心小衣物60款.html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