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《儿童文学》伴侣  夜色玛奇莲  7  毛豆邂逅致命的旅伴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《儿童文学》伴侣  夜色玛奇莲  7  毛豆邂逅致命的旅伴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本书出售、求购地址：https://www.jiaokey.com/book/detail/13121994.html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关键词搜索：https://www.jiaokey.com/tag/《儿童文学》伴侣  夜色玛奇莲  7  毛豆邂逅致命的旅伴.html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