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亲亲乐园系列  0-3岁早教全书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亲亲乐园系列  0-3岁早教全书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本书出售、求购地址：https://www.jiaokey.com/book/detail/13121991.html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关键词搜索：https://www.jiaokey.com/tag/亲亲乐园系列  0-3岁早教全书.html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