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中国货币政策的区域分配性效应研究  促进区域协调发展的货币金融政策分析</w:t>
      </w:r>
    </w:p>
    <w:p>
      <w:r>
        <w:rPr>
          <w:rFonts w:ascii="宋体" w:hAnsi="宋体" w:eastAsia="宋体"/>
          <w:sz w:val="24"/>
        </w:rPr>
        <w:t>蒋冠，郭树华，黄合建著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中国货币政策的区域分配性效应研究  促进区域协调发展的货币金融政策分析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蒋冠，郭树华，黄合建著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本书出售、求购地址：https://www.jiaokey.com/book/detail/13121982.html</w:t>
      </w:r>
    </w:p>
    <w:p>
      <w:r>
        <w:t>更多相关图书推荐：https://www.jiaokey.com</w:t>
      </w:r>
    </w:p>
    <w:p>
      <w:r>
        <w:t>蒋冠，郭树华，黄合建著 其他作品：https://www.jiaokey.com/tag/蒋冠，郭树华，黄合建著.html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关键词搜索：https://www.jiaokey.com/tag/中国货币政策的区域分配性效应研究  促进区域协调发展的货币金融政策分析.html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