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书名：暖养</w:t>
      </w:r>
    </w:p>
    <w:p>
      <w:r>
        <w:t>作者：（日）莲村诚著；夏宁译</w:t>
      </w:r>
    </w:p>
    <w:p>
      <w:r>
        <w:t>出版社：青岛:青岛出版社,2013.01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暖养 评论地址：https://www.jiaokey.com/book/detail/13121976.html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