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新版十万个为什么  历史回眸  旅游观光  艺术文化  建筑奇观  体育聚焦</w:t>
      </w:r>
    </w:p>
    <w:p>
      <w:r>
        <w:rPr>
          <w:rFonts w:ascii="宋体" w:hAnsi="宋体" w:eastAsia="宋体"/>
          <w:sz w:val="24"/>
        </w:rPr>
        <w:t>李学涛主编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新版十万个为什么  历史回眸  旅游观光  艺术文化  建筑奇观  体育聚焦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本书出售、求购地址：https://www.jiaokey.com/book/detail/13121973.html</w:t>
      </w:r>
    </w:p>
    <w:p>
      <w:r>
        <w:t>更多相关图书推荐：https://www.jiaokey.com</w:t>
      </w:r>
    </w:p>
    <w:p>
      <w:r>
        <w:t>李学涛主编 其他作品：https://www.jiaokey.com/tag/李学涛主编.html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关键词搜索：https://www.jiaokey.com/tag/新版十万个为什么  历史回眸  旅游观光  艺术文化  建筑奇观  体育聚焦.html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