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一桩罪行的始末  最新修订版</w:t>
      </w:r>
    </w:p>
    <w:p>
      <w:r>
        <w:rPr>
          <w:rFonts w:ascii="宋体" w:hAnsi="宋体" w:eastAsia="宋体"/>
          <w:sz w:val="24"/>
        </w:rPr>
        <w:t>柳鸣九主编；（法国）维克多·雨果著；丁世忠，涂丽芳译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一桩罪行的始末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柳鸣九主编；（法国）维克多·雨果著；丁世忠，涂丽芳译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本书出售、求购地址：https://www.jiaokey.com/book/detail/13121955.html</w:t>
      </w:r>
    </w:p>
    <w:p>
      <w:r>
        <w:t>更多相关图书推荐：https://www.jiaokey.com</w:t>
      </w:r>
    </w:p>
    <w:p>
      <w:r>
        <w:t>柳鸣九主编；（法国）维克多·雨果著；丁世忠，涂丽芳译 其他作品：https://www.jiaokey.com/tag/柳鸣九主编；（法国）维克多·雨果著；丁世忠，涂丽芳译.html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关键词搜索：https://www.jiaokey.com/tag/一桩罪行的始末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