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变革中国  市场经济的中国之路</w:t>
      </w:r>
    </w:p>
    <w:p>
      <w:r>
        <w:rPr>
          <w:rFonts w:ascii="宋体" w:hAnsi="宋体" w:eastAsia="宋体"/>
          <w:sz w:val="24"/>
        </w:rPr>
        <w:t>（美）罗纳德·哈里·科斯，王宁著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变革中国  市场经济的中国之路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（美）罗纳德·哈里·科斯，王宁著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本书出售、求购地址：https://www.jiaokey.com/book/detail/13121943.html</w:t>
      </w:r>
    </w:p>
    <w:p>
      <w:r>
        <w:t>更多相关图书推荐：https://www.jiaokey.com</w:t>
      </w:r>
    </w:p>
    <w:p>
      <w:r>
        <w:t>（美）罗纳德·哈里·科斯，王宁著 其他作品：https://www.jiaokey.com/tag/（美）罗纳德·哈里·科斯，王宁著.html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关键词搜索：https://www.jiaokey.com/tag/变革中国  市场经济的中国之路.html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