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破解20%精英的成功密码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破解20%精英的成功密码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本书出售、求购地址：https://www.jiaokey.com/book/detail/13121921.html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关键词搜索：https://www.jiaokey.com/tag/破解20%精英的成功密码.html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