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书名：爸爸是个小板凳  注音版</w:t>
      </w:r>
    </w:p>
    <w:p>
      <w:r>
        <w:t>作者：北董著；九麦文化图</w:t>
      </w:r>
    </w:p>
    <w:p>
      <w:r>
        <w:t>出版社：杭州：浙江文艺出版社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爸爸是个小板凳  注音版 评论地址：https://www.jiaokey.com/book/detail/13121905.html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