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风华唐朝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风华唐朝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本书出售、求购地址：https://www.jiaokey.com/book/detail/13121851.html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关键词搜索：https://www.jiaokey.com/tag/微历史  风华唐朝.html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