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书名：2012长江三角洲经济社会发展报告  第4辑</w:t>
      </w:r>
    </w:p>
    <w:p>
      <w:r>
        <w:t>作者：周易，王惠初主编</w:t>
      </w:r>
    </w:p>
    <w:p>
      <w:r>
        <w:t>出版社：北京：上海社会科学院出版社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2012长江三角洲经济社会发展报告  第4辑 评论地址：https://www.jiaokey.com/book/detail/13121842.html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