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书名：吃对东西，7天就能瘦！</w:t>
      </w:r>
    </w:p>
    <w:p>
      <w:r>
        <w:t>作者：吕绍达编著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吃对东西，7天就能瘦！ 评论地址：https://www.jiaokey.com/book/detail/13121824.html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