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书名：长江三角洲区域创新系统  基于产业升级与政府合作</w:t>
      </w:r>
    </w:p>
    <w:p>
      <w:r>
        <w:t>作者：毕亮亮编</w:t>
      </w:r>
    </w:p>
    <w:p>
      <w:r>
        <w:t>出版社：北京:知识产权出版社,2013.01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长江三角洲区域创新系统  基于产业升级与政府合作 评论地址：https://www.jiaokey.com/book/detail/13121809.html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