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心灵治疗与宇宙传统</w:t>
      </w:r>
    </w:p>
    <w:p>
      <w:r>
        <w:rPr>
          <w:rFonts w:ascii="宋体" w:hAnsi="宋体" w:eastAsia="宋体"/>
          <w:sz w:val="24"/>
        </w:rPr>
        <w:t>（法）仁表著；刘美伶译；李辛，徐雅蓉校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心灵治疗与宇宙传统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（法）仁表著；刘美伶译；李辛，徐雅蓉校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本书出售、求购地址：https://www.jiaokey.com/book/detail/13121789.html</w:t>
      </w:r>
    </w:p>
    <w:p>
      <w:r>
        <w:t>更多相关图书推荐：https://www.jiaokey.com</w:t>
      </w:r>
    </w:p>
    <w:p>
      <w:r>
        <w:t>（法）仁表著；刘美伶译；李辛，徐雅蓉校 其他作品：https://www.jiaokey.com/tag/（法）仁表著；刘美伶译；李辛，徐雅蓉校.html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关键词搜索：https://www.jiaokey.com/tag/心灵治疗与宇宙传统.html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