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书名：养生茶饮大全</w:t>
      </w:r>
    </w:p>
    <w:p>
      <w:r>
        <w:t>作者：张晔，王广智编著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养生茶饮大全 评论地址：https://www.jiaokey.com/book/detail/13121788.html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