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书名：钩针入门</w:t>
      </w:r>
    </w:p>
    <w:p>
      <w:r>
        <w:t>作者：木木尔主编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钩针入门 评论地址：https://www.jiaokey.com/book/detail/13121787.html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