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书名：吃粗粮做精致女人</w:t>
      </w:r>
    </w:p>
    <w:p>
      <w:r>
        <w:t>作者：王美如著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吃粗粮做精致女人 评论地址：https://www.jiaokey.com/book/detail/13121784.html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