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怒目少年  回忆录四部曲之二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怒目少年  回忆录四部曲之二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本书出售、求购地址：https://www.jiaokey.com/book/detail/13121773.html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关键词搜索：https://www.jiaokey.com/tag/怒目少年  回忆录四部曲之二.html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