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石油价格冲击对经济增长影响的研究  以中国为例的考察</w:t>
      </w:r>
    </w:p>
    <w:p>
      <w:r>
        <w:rPr>
          <w:rFonts w:ascii="宋体" w:hAnsi="宋体" w:eastAsia="宋体"/>
          <w:sz w:val="24"/>
        </w:rPr>
        <w:t>李天籽，朱显平著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石油价格冲击对经济增长影响的研究  以中国为例的考察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李天籽，朱显平著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本书出售、求购地址：https://www.jiaokey.com/book/detail/13121771.html</w:t>
      </w:r>
    </w:p>
    <w:p>
      <w:r>
        <w:t>更多相关图书推荐：https://www.jiaokey.com</w:t>
      </w:r>
    </w:p>
    <w:p>
      <w:r>
        <w:t>李天籽，朱显平著 其他作品：https://www.jiaokey.com/tag/李天籽，朱显平著.html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关键词搜索：https://www.jiaokey.com/tag/石油价格冲击对经济增长影响的研究  以中国为例的考察.html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