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设计力  为经营者与管理人员出招</w:t>
      </w:r>
    </w:p>
    <w:p>
      <w:r>
        <w:rPr>
          <w:rFonts w:ascii="宋体" w:hAnsi="宋体" w:eastAsia="宋体"/>
          <w:sz w:val="24"/>
        </w:rPr>
        <w:t>（日）大口二郎著；刘观庆译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设计力  为经营者与管理人员出招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（日）大口二郎著；刘观庆译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本书出售、求购地址：https://www.jiaokey.com/book/detail/13121765.html</w:t>
      </w:r>
    </w:p>
    <w:p>
      <w:r>
        <w:t>更多相关图书推荐：https://www.jiaokey.com</w:t>
      </w:r>
    </w:p>
    <w:p>
      <w:r>
        <w:t>（日）大口二郎著；刘观庆译 其他作品：https://www.jiaokey.com/tag/（日）大口二郎著；刘观庆译.html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关键词搜索：https://www.jiaokey.com/tag/设计力  为经营者与管理人员出招.html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