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百科常识问答  第1册  党义、国学、自然科之部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百科常识问答  第1册  党义、国学、自然科之部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关键词搜索：https://www.jiaokey.com/tag/百科常识问答  第1册  党义、国学、自然科之部.html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