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无产阶级的政党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无产阶级的政党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本书出售、求购地址：https://www.jiaokey.com/book/detail/13121455.html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关键词搜索：https://www.jiaokey.com/tag/无产阶级的政党.html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