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独立团军事教育计划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独立团军事教育计划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东北民主联军总司令部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本书出售、求购地址：https://www.jiaokey.com/book/detail/13121444.html</w:t>
      </w:r>
    </w:p>
    <w:p>
      <w:r>
        <w:t>更多相关图书推荐：https://www.jiaokey.com</w:t>
      </w:r>
    </w:p>
    <w:p>
      <w:r>
        <w:t>东北民主联军总司令部 出版图书：https://www.jiaokey.com/tag/东北民主联军总司令部.html</w:t>
      </w:r>
    </w:p>
    <w:p>
      <w:r>
        <w:t>关键词搜索：https://www.jiaokey.com/tag/独立团军事教育计划.html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