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物理学问题解法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物理学问题解法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本书出售、求购地址：https://www.jiaokey.com/book/detail/13121368.html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关键词搜索：https://www.jiaokey.com/tag/物理学问题解法.html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