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挹翠轩遗稿，讷齐先生集，批选龟峰先生诗集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挹翠轩遗稿，讷齐先生集，批选龟峰先生诗集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京城帝国大学法文学部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本书出售、求购地址：https://www.jiaokey.com/book/detail/13121325.html</w:t>
      </w:r>
    </w:p>
    <w:p>
      <w:r>
        <w:t>更多相关图书推荐：https://www.jiaokey.com</w:t>
      </w:r>
    </w:p>
    <w:p>
      <w:r>
        <w:t>京城帝国大学法文学部 出版图书：https://www.jiaokey.com/tag/京城帝国大学法文学部.html</w:t>
      </w:r>
    </w:p>
    <w:p>
      <w:r>
        <w:t>关键词搜索：https://www.jiaokey.com/tag/挹翠轩遗稿，讷齐先生集，批选龟峰先生诗集.html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