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东莞市长安镇外资企业大全  1979-1999</w:t>
      </w:r>
    </w:p>
    <w:p>
      <w:r>
        <w:rPr>
          <w:rFonts w:ascii="宋体" w:hAnsi="宋体" w:eastAsia="宋体"/>
          <w:sz w:val="24"/>
        </w:rPr>
        <w:t>东莞市长安镇对外经济办公室编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东莞市长安镇外资企业大全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东莞市长安镇对外经济办公室编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本书出售、求购地址：https://www.jiaokey.com/book/detail/13121202.html</w:t>
      </w:r>
    </w:p>
    <w:p>
      <w:r>
        <w:t>更多相关图书推荐：https://www.jiaokey.com</w:t>
      </w:r>
    </w:p>
    <w:p>
      <w:r>
        <w:t>东莞市长安镇对外经济办公室编 其他作品：https://www.jiaokey.com/tag/东莞市长安镇对外经济办公室编.html</w:t>
      </w:r>
    </w:p>
    <w:p>
      <w:r>
        <w:t>关键词搜索：https://www.jiaokey.com/tag/东莞市长安镇外资企业大全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