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书名：毛泽东同志著述、书信、题词目录索引  1914-1976</w:t>
      </w:r>
    </w:p>
    <w:p>
      <w:r>
        <w:t>作者：李权兴</w:t>
      </w:r>
    </w:p>
    <w:p>
      <w:r>
        <w:t>出版社：</w:t>
      </w:r>
    </w:p>
    <w:p>
      <w:r>
        <w:t>出版日期：1984.07</w:t>
      </w:r>
    </w:p>
    <w:p>
      <w:r>
        <w:t>总页数：230</w:t>
      </w:r>
    </w:p>
    <w:p>
      <w:r>
        <w:t>更多请访问教客网: www.jiaokey.com</w:t>
      </w:r>
    </w:p>
    <w:p>
      <w:r>
        <w:t>毛泽东同志著述、书信、题词目录索引  1914-1976 评论地址：https://www.jiaokey.com/book/detail/13121111.html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