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书名：风趣判牍折狱新语</w:t>
      </w:r>
    </w:p>
    <w:p>
      <w:r>
        <w:t>作者：（清）李清著；王季重订</w:t>
      </w:r>
    </w:p>
    <w:p>
      <w:r>
        <w:t>出版社：中央书店,1935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风趣判牍折狱新语 评论地址：https://www.jiaokey.com/book/detail/13121087.html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