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毛泽东著作、生平目录索引  1977.1-1983.10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毛泽东著作、生平目录索引  1977.1-1983.10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本书出售、求购地址：https://www.jiaokey.com/book/detail/13121082.html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上海图书馆 出版图书：https://www.jiaokey.com/tag/上海图书馆.html</w:t>
      </w:r>
    </w:p>
    <w:p>
      <w:r>
        <w:t>关键词搜索：https://www.jiaokey.com/tag/毛泽东著作、生平目录索引  1977.1-1983.10.html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