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书名：古代法学文选</w:t>
      </w:r>
    </w:p>
    <w:p>
      <w:r>
        <w:t>作者：曹辛汉编</w:t>
      </w:r>
    </w:p>
    <w:p>
      <w:r>
        <w:t>出版社：上海法学院出版部,民国23.09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古代法学文选 评论地址：https://www.jiaokey.com/book/detail/13121062.html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