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书名：心理学动态  专集  中共现代心理学的起源和发展</w:t>
      </w:r>
    </w:p>
    <w:p>
      <w:r>
        <w:t>作者：赵莉如</w:t>
      </w:r>
    </w:p>
    <w:p>
      <w:r>
        <w:t>出版社：中国科学心理研究所</w:t>
      </w:r>
    </w:p>
    <w:p>
      <w:r>
        <w:t>出版日期：1992</w:t>
      </w:r>
    </w:p>
    <w:p>
      <w:r>
        <w:t>总页数：114</w:t>
      </w:r>
    </w:p>
    <w:p>
      <w:r>
        <w:t>更多请访问教客网: www.jiaokey.com</w:t>
      </w:r>
    </w:p>
    <w:p>
      <w:r>
        <w:t>心理学动态  专集  中共现代心理学的起源和发展 评论地址：https://www.jiaokey.com/book/detail/13121060.html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