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湖山晚晴  武汉市东西湖区老年大学建校十五周年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湖山晚晴  武汉市东西湖区老年大学建校十五周年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湖山晚晴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本书出售、求购地址：https://www.jiaokey.com/book/detail/13120930.html</w:t>
      </w:r>
    </w:p>
    <w:p>
      <w:r>
        <w:t>更多相关图书推荐：https://www.jiaokey.com</w:t>
      </w:r>
    </w:p>
    <w:p>
      <w:r>
        <w:t>关键词搜索：https://www.jiaokey.com/tag/湖山晚晴.html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