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书名：东西湖史话  荒湖上的足迹</w:t>
      </w:r>
    </w:p>
    <w:p>
      <w:r>
        <w:t>作者：中共武汉市东西湖区委党史办公室，武汉市东西湖区地方志办公室编；易富贤，张培深主编；黄汉斌，徐德润，田星耀，黄兆昌副主编</w:t>
      </w:r>
    </w:p>
    <w:p>
      <w:r>
        <w:t>出版社：1993.02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东西湖史话  荒湖上的足迹 评论地址：https://www.jiaokey.com/book/detail/13120908.html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