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书名：再铸辉煌</w:t>
      </w:r>
    </w:p>
    <w:p>
      <w:r>
        <w:t>作者：中共武汉市东西湖职校委员会，武汉市东西湖职业技术学校；石晓明主编；张家斌，钱立为副主编</w:t>
      </w:r>
    </w:p>
    <w:p>
      <w:r>
        <w:t>出版社：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再铸辉煌 评论地址：https://www.jiaokey.com/book/detail/13120900.html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